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5-896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Сипкина Олега Николаевича,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в 00 час.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Сипкин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0703057958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Сипкин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Сипкина О.Н.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Сипкина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03.07.2024 №18810586240703057958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Сипкина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Сипкина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Сипкина Олега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896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0412365400665008962520137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